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文章自在  写文章，是一辈子的能力！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0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文章自在  写文章，是一辈子的能力！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本书出售、求购地址：https://www.jiaokey.com/book/detail/14190351.html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桂林:广西师范大学出版社,2017.01 出版图书：https://www.jiaokey.com/tag/桂林:广西师范大学出版社,2017.01.html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