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二战日军暴行报刊资料汇编  1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二战日军暴行报刊资料汇编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本书出售、求购地址：https://www.jiaokey.com/book/detail/14190313.html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关键词搜索：https://www.jiaokey.com/tag/二战日军暴行报刊资料汇编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