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内藤湖南汉诗酬唱墨迹辑释  日本关西大学图书馆内藤文库藏品集</w:t>
      </w:r>
    </w:p>
    <w:p>
      <w:r>
        <w:rPr>
          <w:rFonts w:ascii="宋体" w:hAnsi="宋体" w:eastAsia="宋体"/>
          <w:sz w:val="24"/>
        </w:rPr>
        <w:t>钱婉约，陶德民编著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内藤湖南汉诗酬唱墨迹辑释  日本关西大学图书馆内藤文库藏品集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钱婉约，陶德民编著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本书出售、求购地址：https://www.jiaokey.com/book/detail/14190301.html</w:t>
      </w:r>
    </w:p>
    <w:p>
      <w:r>
        <w:t>更多相关图书推荐：https://www.jiaokey.com</w:t>
      </w:r>
    </w:p>
    <w:p>
      <w:r>
        <w:t>钱婉约，陶德民编著 其他作品：https://www.jiaokey.com/tag/钱婉约，陶德民编著.html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关键词搜索：https://www.jiaokey.com/tag/内藤湖南汉诗酬唱墨迹辑释  日本关西大学图书馆内藤文库藏品集.html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