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增订昭明文选集成详注  1</w:t>
      </w:r>
    </w:p>
    <w:p>
      <w:r>
        <w:rPr>
          <w:rFonts w:ascii="宋体" w:hAnsi="宋体" w:eastAsia="宋体"/>
          <w:sz w:val="24"/>
        </w:rPr>
        <w:t>（清）方廷珪评点；（清）陈云程增补；（清）邵晋涵批校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增订昭明文选集成详注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（清）方廷珪评点；（清）陈云程增补；（清）邵晋涵批校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本书出售、求购地址：https://www.jiaokey.com/book/detail/14190280.html</w:t>
      </w:r>
    </w:p>
    <w:p>
      <w:r>
        <w:t>更多相关图书推荐：https://www.jiaokey.com</w:t>
      </w:r>
    </w:p>
    <w:p>
      <w:r>
        <w:t>（清）方廷珪评点；（清）陈云程增补；（清）邵晋涵批校 其他作品：https://www.jiaokey.com/tag/（清）方廷珪评点；（清）陈云程增补；（清）邵晋涵批校.html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关键词搜索：https://www.jiaokey.com/tag/增订昭明文选集成详注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