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第1册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国家图书馆出版社；上海科学技术文献出版社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本书出售、求购地址：https://www.jiaokey.com/book/detail/14190275.html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国家图书馆出版社；上海科学技术文献出版社 出版图书：https://www.jiaokey.com/tag/国家图书馆出版社；上海科学技术文献出版社.html</w:t>
      </w:r>
    </w:p>
    <w:p>
      <w:r>
        <w:t>关键词搜索：https://www.jiaokey.com/tag/上海图书馆藏稿钞本日记丛刊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