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列子卷  附杨朱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列子卷  附杨朱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本书出售、求购地址：https://www.jiaokey.com/book/detail/14190248.html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列子卷  附杨朱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