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名家部  尹文子卷  1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名家部  尹文子卷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本书出售、求购地址：https://www.jiaokey.com/book/detail/14190242.html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名家部  尹文子卷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