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宋端平本楚辞集注  第3册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宋端平本楚辞集注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本书出售、求购地址：https://www.jiaokey.com/book/detail/14190205.html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关键词搜索：https://www.jiaokey.com/tag/宋端平本楚辞集注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