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宋本说文解字  第1册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宋本说文解字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本书出售、求购地址：https://www.jiaokey.com/book/detail/14190200.html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关键词搜索：https://www.jiaokey.com/tag/宋本说文解字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