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FAA系统工程手册</w:t>
      </w:r>
    </w:p>
    <w:p>
      <w:r>
        <w:rPr>
          <w:rFonts w:ascii="宋体" w:hAnsi="宋体" w:eastAsia="宋体"/>
          <w:sz w:val="24"/>
        </w:rPr>
        <w:t>汤锦辉，陆岩，刘忠训，邵欣，刘铭，董相均，王冲，朱立彬，周臣，李静译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FAA系统工程手册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汤锦辉，陆岩，刘忠训，邵欣，刘铭，董相均，王冲，朱立彬，周臣，李静译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本书出售、求购地址：https://www.jiaokey.com/book/detail/14190180.html</w:t>
      </w:r>
    </w:p>
    <w:p>
      <w:r>
        <w:t>更多相关图书推荐：https://www.jiaokey.com</w:t>
      </w:r>
    </w:p>
    <w:p>
      <w:r>
        <w:t>汤锦辉，陆岩，刘忠训，邵欣，刘铭，董相均，王冲，朱立彬，周臣，李静译 其他作品：https://www.jiaokey.com/tag/汤锦辉，陆岩，刘忠训，邵欣，刘铭，董相均，王冲，朱立彬，周臣，李静译.html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关键词搜索：https://www.jiaokey.com/tag/FAA系统工程手册.html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