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患者第二  改善医患关系之根本</w:t>
      </w:r>
    </w:p>
    <w:p>
      <w:r>
        <w:rPr>
          <w:rFonts w:ascii="宋体" w:hAnsi="宋体" w:eastAsia="宋体"/>
          <w:sz w:val="24"/>
        </w:rPr>
        <w:t>（美）保罗·斯皮格尔曼（Paul Spiegelman），布里特·巴雷特（Britt Berrett）著；林贤聪译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患者第二  改善医患关系之根本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（美）保罗·斯皮格尔曼（Paul Spiegelman），布里特·巴雷特（Britt Berrett）著；林贤聪译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本书出售、求购地址：https://www.jiaokey.com/book/detail/14190178.html</w:t>
      </w:r>
    </w:p>
    <w:p>
      <w:r>
        <w:t>更多相关图书推荐：https://www.jiaokey.com</w:t>
      </w:r>
    </w:p>
    <w:p>
      <w:r>
        <w:t>（美）保罗·斯皮格尔曼（Paul Spiegelman），布里特·巴雷特（Britt Berrett）著；林贤聪译 其他作品：https://www.jiaokey.com/tag/（美）保罗·斯皮格尔曼（Paul Spiegelman），布里特·巴雷特（Britt Berrett）著；林贤聪译.html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关键词搜索：https://www.jiaokey.com/tag/患者第二  改善医患关系之根本.html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