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下一个升职的就是你  提高工作效率的26项行动准则</w:t>
      </w:r>
    </w:p>
    <w:p>
      <w:r>
        <w:rPr>
          <w:rFonts w:ascii="宋体" w:hAnsi="宋体" w:eastAsia="宋体"/>
          <w:sz w:val="24"/>
        </w:rPr>
        <w:t>（日）鸟原隆志著；王荣译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下一个升职的就是你  提高工作效率的26项行动准则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（日）鸟原隆志著；王荣译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本书出售、求购地址：https://www.jiaokey.com/book/detail/14190164.html</w:t>
      </w:r>
    </w:p>
    <w:p>
      <w:r>
        <w:t>更多相关图书推荐：https://www.jiaokey.com</w:t>
      </w:r>
    </w:p>
    <w:p>
      <w:r>
        <w:t>（日）鸟原隆志著；王荣译 其他作品：https://www.jiaokey.com/tag/（日）鸟原隆志著；王荣译.html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关键词搜索：https://www.jiaokey.com/tag/下一个升职的就是你  提高工作效率的26项行动准则.html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