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黑客秘笈  渗透测试实用指南  第2版</w:t>
      </w:r>
    </w:p>
    <w:p>
      <w:r>
        <w:rPr>
          <w:rFonts w:ascii="宋体" w:hAnsi="宋体" w:eastAsia="宋体"/>
          <w:sz w:val="24"/>
        </w:rPr>
        <w:t>皮特，基姆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黑客秘笈  渗透测试实用指南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皮特，基姆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本书出售、求购地址：https://www.jiaokey.com/book/detail/14190153.html</w:t>
      </w:r>
    </w:p>
    <w:p>
      <w:r>
        <w:t>更多相关图书推荐：https://www.jiaokey.com</w:t>
      </w:r>
    </w:p>
    <w:p>
      <w:r>
        <w:t>皮特，基姆 其他作品：https://www.jiaokey.com/tag/皮特，基姆.html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关键词搜索：https://www.jiaokey.com/tag/黑客秘笈  渗透测试实用指南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