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2  铅笔素描组合石膏几何体超精解析  修订版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2  铅笔素描组合石膏几何体超精解析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本书出售、求购地址：https://www.jiaokey.com/book/detail/14190144.html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2  铅笔素描组合石膏几何体超精解析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