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高精度GNSS时变观测模型与数据处理质量控制</w:t>
      </w:r>
    </w:p>
    <w:p>
      <w:r>
        <w:rPr>
          <w:rFonts w:ascii="宋体" w:hAnsi="宋体" w:eastAsia="宋体"/>
          <w:sz w:val="24"/>
        </w:rPr>
        <w:t>郑作亚著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高精度GNSS时变观测模型与数据处理质量控制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本书出售、求购地址：https://www.jiaokey.com/book/detail/14190133.html</w:t>
      </w:r>
    </w:p>
    <w:p>
      <w:r>
        <w:t>更多相关图书推荐：https://www.jiaokey.com</w:t>
      </w:r>
    </w:p>
    <w:p>
      <w:r>
        <w:t>郑作亚著 其他作品：https://www.jiaokey.com/tag/郑作亚著.html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关键词搜索：https://www.jiaokey.com/tag/高精度GNSS时变观测模型与数据处理质量控制.html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