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淘宝天猫店是如何运营的  网店从0到千万实操手册</w:t>
      </w:r>
    </w:p>
    <w:p>
      <w:r>
        <w:rPr>
          <w:rFonts w:ascii="宋体" w:hAnsi="宋体" w:eastAsia="宋体"/>
          <w:sz w:val="24"/>
        </w:rPr>
        <w:t>贾真著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淘宝天猫店是如何运营的  网店从0到千万实操手册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本书出售、求购地址：https://www.jiaokey.com/book/detail/14190132.html</w:t>
      </w:r>
    </w:p>
    <w:p>
      <w:r>
        <w:t>更多相关图书推荐：https://www.jiaokey.com</w:t>
      </w:r>
    </w:p>
    <w:p>
      <w:r>
        <w:t>贾真著 其他作品：https://www.jiaokey.com/tag/贾真著.html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关键词搜索：https://www.jiaokey.com/tag/淘宝天猫店是如何运营的  网店从0到千万实操手册.html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