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同道神力  美国老板60年长聚不散伟事达私董会的秘密</w:t>
      </w:r>
    </w:p>
    <w:p>
      <w:r>
        <w:rPr>
          <w:rFonts w:ascii="宋体" w:hAnsi="宋体" w:eastAsia="宋体"/>
          <w:sz w:val="24"/>
        </w:rPr>
        <w:t>（美）利昂·夏皮罗（Leon Shapiro）， 利奥·伯特利（Leo Bottary）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同道神力  美国老板60年长聚不散伟事达私董会的秘密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（美）利昂·夏皮罗（Leon Shapiro）， 利奥·伯特利（Leo Bottary）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本书出售、求购地址：https://www.jiaokey.com/book/detail/14190102.html</w:t>
      </w:r>
    </w:p>
    <w:p>
      <w:r>
        <w:t>更多相关图书推荐：https://www.jiaokey.com</w:t>
      </w:r>
    </w:p>
    <w:p>
      <w:r>
        <w:t>（美）利昂·夏皮罗（Leon Shapiro）， 利奥·伯特利（Leo Bottary） 其他作品：https://www.jiaokey.com/tag/（美）利昂·夏皮罗（Leon Shapiro）， 利奥·伯特利（Leo Bottary）.html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关键词搜索：https://www.jiaokey.com/tag/同道神力  美国老板60年长聚不散伟事达私董会的秘密.html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