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用正确的方法做正确的事  变革加速时代不变的管理原则</w:t>
      </w:r>
    </w:p>
    <w:p>
      <w:r>
        <w:rPr>
          <w:rFonts w:ascii="宋体" w:hAnsi="宋体" w:eastAsia="宋体"/>
          <w:sz w:val="24"/>
        </w:rPr>
        <w:t>（美）劳拉·斯塔克著；林贤聪译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用正确的方法做正确的事  变革加速时代不变的管理原则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（美）劳拉·斯塔克著；林贤聪译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本书出售、求购地址：https://www.jiaokey.com/book/detail/14190058.html</w:t>
      </w:r>
    </w:p>
    <w:p>
      <w:r>
        <w:t>更多相关图书推荐：https://www.jiaokey.com</w:t>
      </w:r>
    </w:p>
    <w:p>
      <w:r>
        <w:t>（美）劳拉·斯塔克著；林贤聪译 其他作品：https://www.jiaokey.com/tag/（美）劳拉·斯塔克著；林贤聪译.html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关键词搜索：https://www.jiaokey.com/tag/用正确的方法做正确的事  变革加速时代不变的管理原则.html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