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时装画手绘表现技法  画出优雅礼服</w:t>
      </w:r>
    </w:p>
    <w:p>
      <w:r>
        <w:rPr>
          <w:rFonts w:ascii="宋体" w:hAnsi="宋体" w:eastAsia="宋体"/>
          <w:sz w:val="24"/>
        </w:rPr>
        <w:t>罗安琍著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时装画手绘表现技法  画出优雅礼服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罗安琍著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本书出售、求购地址：https://www.jiaokey.com/book/detail/14190057.html</w:t>
      </w:r>
    </w:p>
    <w:p>
      <w:r>
        <w:t>更多相关图书推荐：https://www.jiaokey.com</w:t>
      </w:r>
    </w:p>
    <w:p>
      <w:r>
        <w:t>罗安琍著 其他作品：https://www.jiaokey.com/tag/罗安琍著.html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关键词搜索：https://www.jiaokey.com/tag/时装画手绘表现技法  画出优雅礼服.html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