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笔尖上的女神  时尚插画手绘技法</w:t>
      </w:r>
    </w:p>
    <w:p>
      <w:r>
        <w:rPr>
          <w:rFonts w:ascii="宋体" w:hAnsi="宋体" w:eastAsia="宋体"/>
          <w:sz w:val="24"/>
        </w:rPr>
        <w:t>方梓豪（饭煮豪Ricoho）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笔尖上的女神  时尚插画手绘技法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方梓豪（饭煮豪Ricoho）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本书出售、求购地址：https://www.jiaokey.com/book/detail/14190056.html</w:t>
      </w:r>
    </w:p>
    <w:p>
      <w:r>
        <w:t>更多相关图书推荐：https://www.jiaokey.com</w:t>
      </w:r>
    </w:p>
    <w:p>
      <w:r>
        <w:t>方梓豪（饭煮豪Ricoho） 其他作品：https://www.jiaokey.com/tag/方梓豪（饭煮豪Ricoho）.html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关键词搜索：https://www.jiaokey.com/tag/笔尖上的女神  时尚插画手绘技法.html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