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持续轻量级JAVA EE开发  编写可测试的代码</w:t>
      </w:r>
    </w:p>
    <w:p>
      <w:r>
        <w:rPr>
          <w:rFonts w:ascii="宋体" w:hAnsi="宋体" w:eastAsia="宋体"/>
          <w:sz w:val="24"/>
        </w:rPr>
        <w:t>（美）安德鲁·李·鲁宾格（Andrew Lee Rubinger），阿斯（Aslak Knutsen）著；崔婧雯译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持续轻量级JAVA EE开发  编写可测试的代码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（美）安德鲁·李·鲁宾格（Andrew Lee Rubinger），阿斯（Aslak Knutsen）著；崔婧雯译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本书出售、求购地址：https://www.jiaokey.com/book/detail/14190054.html</w:t>
      </w:r>
    </w:p>
    <w:p>
      <w:r>
        <w:t>更多相关图书推荐：https://www.jiaokey.com</w:t>
      </w:r>
    </w:p>
    <w:p>
      <w:r>
        <w:t>（美）安德鲁·李·鲁宾格（Andrew Lee Rubinger），阿斯（Aslak Knutsen）著；崔婧雯译 其他作品：https://www.jiaokey.com/tag/（美）安德鲁·李·鲁宾格（Andrew Lee Rubinger），阿斯（Aslak Knutsen）著；崔婧雯译.html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关键词搜索：https://www.jiaokey.com/tag/持续轻量级JAVA EE开发  编写可测试的代码.html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