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涨上来  卖出去  产品定价策略</w:t>
      </w:r>
    </w:p>
    <w:p>
      <w:r>
        <w:rPr>
          <w:rFonts w:ascii="宋体" w:hAnsi="宋体" w:eastAsia="宋体"/>
          <w:sz w:val="24"/>
        </w:rPr>
        <w:t>（日）辻井启作著；高钰洋译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涨上来  卖出去  产品定价策略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（日）辻井启作著；高钰洋译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本书出售、求购地址：https://www.jiaokey.com/book/detail/14190053.html</w:t>
      </w:r>
    </w:p>
    <w:p>
      <w:r>
        <w:t>更多相关图书推荐：https://www.jiaokey.com</w:t>
      </w:r>
    </w:p>
    <w:p>
      <w:r>
        <w:t>（日）辻井启作著；高钰洋译 其他作品：https://www.jiaokey.com/tag/（日）辻井启作著；高钰洋译.html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关键词搜索：https://www.jiaokey.com/tag/涨上来  卖出去  产品定价策略.html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