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日常决策  破解职场窘境的思考方法</w:t>
      </w:r>
    </w:p>
    <w:p>
      <w:r>
        <w:rPr>
          <w:rFonts w:ascii="宋体" w:hAnsi="宋体" w:eastAsia="宋体"/>
          <w:sz w:val="24"/>
        </w:rPr>
        <w:t>（美）史蒂夫·麦克拉奇（Steve McClatchy）著；陈秋萍译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日常决策  破解职场窘境的思考方法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（美）史蒂夫·麦克拉奇（Steve McClatchy）著；陈秋萍译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本书出售、求购地址：https://www.jiaokey.com/book/detail/14190042.html</w:t>
      </w:r>
    </w:p>
    <w:p>
      <w:r>
        <w:t>更多相关图书推荐：https://www.jiaokey.com</w:t>
      </w:r>
    </w:p>
    <w:p>
      <w:r>
        <w:t>（美）史蒂夫·麦克拉奇（Steve McClatchy）著；陈秋萍译 其他作品：https://www.jiaokey.com/tag/（美）史蒂夫·麦克拉奇（Steve McClatchy）著；陈秋萍译.html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关键词搜索：https://www.jiaokey.com/tag/日常决策  破解职场窘境的思考方法.html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