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聚焦于人  人力资源领先战略</w:t>
      </w:r>
    </w:p>
    <w:p>
      <w:r>
        <w:rPr>
          <w:rFonts w:ascii="宋体" w:hAnsi="宋体" w:eastAsia="宋体"/>
          <w:sz w:val="24"/>
        </w:rPr>
        <w:t>（中国）李祖滨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聚焦于人  人力资源领先战略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（中国）李祖滨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本书出售、求购地址：https://www.jiaokey.com/book/detail/14190038.html</w:t>
      </w:r>
    </w:p>
    <w:p>
      <w:r>
        <w:t>更多相关图书推荐：https://www.jiaokey.com</w:t>
      </w:r>
    </w:p>
    <w:p>
      <w:r>
        <w:t>（中国）李祖滨 其他作品：https://www.jiaokey.com/tag/（中国）李祖滨.html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关键词搜索：https://www.jiaokey.com/tag/聚焦于人  人力资源领先战略.html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