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营养师告诉你  怀孕坐月子怎么吃</w:t>
      </w:r>
    </w:p>
    <w:p>
      <w:r>
        <w:rPr>
          <w:rFonts w:ascii="宋体" w:hAnsi="宋体" w:eastAsia="宋体"/>
          <w:sz w:val="24"/>
        </w:rPr>
        <w:t>孙树侠编著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营养师告诉你  怀孕坐月子怎么吃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本书出售、求购地址：https://www.jiaokey.com/book/detail/14190035.html</w:t>
      </w:r>
    </w:p>
    <w:p>
      <w:r>
        <w:t>更多相关图书推荐：https://www.jiaokey.com</w:t>
      </w:r>
    </w:p>
    <w:p>
      <w:r>
        <w:t>孙树侠编著 其他作品：https://www.jiaokey.com/tag/孙树侠编著.html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关键词搜索：https://www.jiaokey.com/tag/营养师告诉你  怀孕坐月子怎么吃.html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