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小企业，大思维  创业之初如何成功拓展业务</w:t>
      </w:r>
    </w:p>
    <w:p>
      <w:r>
        <w:rPr>
          <w:rFonts w:ascii="宋体" w:hAnsi="宋体" w:eastAsia="宋体"/>
          <w:sz w:val="24"/>
        </w:rPr>
        <w:t>（美）辛西娅·凯（Cynthia Kay）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小企业，大思维  创业之初如何成功拓展业务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（美）辛西娅·凯（Cynthia Kay）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本书出售、求购地址：https://www.jiaokey.com/book/detail/14189994.html</w:t>
      </w:r>
    </w:p>
    <w:p>
      <w:r>
        <w:t>更多相关图书推荐：https://www.jiaokey.com</w:t>
      </w:r>
    </w:p>
    <w:p>
      <w:r>
        <w:t>（美）辛西娅·凯（Cynthia Kay） 其他作品：https://www.jiaokey.com/tag/（美）辛西娅·凯（Cynthia Kay）.html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关键词搜索：https://www.jiaokey.com/tag/小企业，大思维  创业之初如何成功拓展业务.html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