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在线社交网络  在Facebook和Twitter个体关系网中发现的人类认知约束</w:t>
      </w:r>
    </w:p>
    <w:p>
      <w:r>
        <w:rPr>
          <w:rFonts w:ascii="宋体" w:hAnsi="宋体" w:eastAsia="宋体"/>
          <w:sz w:val="24"/>
        </w:rPr>
        <w:t>VALERIOARNABOLDI，ANDREAPASSARELLA，MARCOCONTI，ROBINI.M.DUNBAR著；凌非，程之译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在线社交网络  在Facebook和Twitter个体关系网中发现的人类认知约束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VALERIOARNABOLDI，ANDREAPASSARELLA，MARCOCONTI，ROBINI.M.DUNBAR著；凌非，程之译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本书出售、求购地址：https://www.jiaokey.com/book/detail/14189988.html</w:t>
      </w:r>
    </w:p>
    <w:p>
      <w:r>
        <w:t>更多相关图书推荐：https://www.jiaokey.com</w:t>
      </w:r>
    </w:p>
    <w:p>
      <w:r>
        <w:t>VALERIOARNABOLDI，ANDREAPASSARELLA，MARCOCONTI，ROBINI.M.DUNBAR著；凌非，程之译 其他作品：https://www.jiaokey.com/tag/VALERIOARNABOLDI，ANDREAPASSARELLA，MARCOCONTI，ROBINI.M.DUNBAR著；凌非，程之译.html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关键词搜索：https://www.jiaokey.com/tag/在线社交网络  在Facebook和Twitter个体关系网中发现的人类认知约束.html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