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50道全世界最简单的低卡大餐</w:t>
      </w:r>
    </w:p>
    <w:p>
      <w:r>
        <w:rPr>
          <w:rFonts w:ascii="宋体" w:hAnsi="宋体" w:eastAsia="宋体"/>
          <w:sz w:val="24"/>
        </w:rPr>
        <w:t>（法）弗朗索瓦·马莱（J.F. Mallet）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50道全世界最简单的低卡大餐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（法）弗朗索瓦·马莱（J.F. Mallet）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本书出售、求购地址：https://www.jiaokey.com/book/detail/14189986.html</w:t>
      </w:r>
    </w:p>
    <w:p>
      <w:r>
        <w:t>更多相关图书推荐：https://www.jiaokey.com</w:t>
      </w:r>
    </w:p>
    <w:p>
      <w:r>
        <w:t>（法）弗朗索瓦·马莱（J.F. Mallet） 其他作品：https://www.jiaokey.com/tag/（法）弗朗索瓦·马莱（J.F. Mallet）.html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关键词搜索：https://www.jiaokey.com/tag/50道全世界最简单的低卡大餐.html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