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妈妈，辅食这样做我才爱吃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妈妈，辅食这样做我才爱吃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本书出售、求购地址：https://www.jiaokey.com/book/detail/14189977.html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关键词搜索：https://www.jiaokey.com/tag/妈妈，辅食这样做我才爱吃.html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