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善连者赢  消费升级  连接能力决定胜负</w:t>
      </w:r>
    </w:p>
    <w:p>
      <w:r>
        <w:rPr>
          <w:rFonts w:ascii="宋体" w:hAnsi="宋体" w:eastAsia="宋体"/>
          <w:sz w:val="24"/>
        </w:rPr>
        <w:t>任建斌著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善连者赢  消费升级  连接能力决定胜负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本书出售、求购地址：https://www.jiaokey.com/book/detail/14189961.html</w:t>
      </w:r>
    </w:p>
    <w:p>
      <w:r>
        <w:t>更多相关图书推荐：https://www.jiaokey.com</w:t>
      </w:r>
    </w:p>
    <w:p>
      <w:r>
        <w:t>任建斌著 其他作品：https://www.jiaokey.com/tag/任建斌著.html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关键词搜索：https://www.jiaokey.com/tag/善连者赢  消费升级  连接能力决定胜负.html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