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智慧校园  实现智慧教育的必由之路</w:t>
      </w:r>
    </w:p>
    <w:p>
      <w:r>
        <w:rPr>
          <w:rFonts w:ascii="宋体" w:hAnsi="宋体" w:eastAsia="宋体"/>
          <w:sz w:val="24"/>
        </w:rPr>
        <w:t>王运武，于长虹著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智慧校园  实现智慧教育的必由之路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王运武，于长虹著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本书出售、求购地址：https://www.jiaokey.com/book/detail/14189958.html</w:t>
      </w:r>
    </w:p>
    <w:p>
      <w:r>
        <w:t>更多相关图书推荐：https://www.jiaokey.com</w:t>
      </w:r>
    </w:p>
    <w:p>
      <w:r>
        <w:t>王运武，于长虹著 其他作品：https://www.jiaokey.com/tag/王运武，于长虹著.html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关键词搜索：https://www.jiaokey.com/tag/智慧校园  实现智慧教育的必由之路.html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