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我的婚礼故事  从新人到资深策划师的晋级宝典</w:t>
      </w:r>
    </w:p>
    <w:p>
      <w:r>
        <w:rPr>
          <w:rFonts w:ascii="宋体" w:hAnsi="宋体" w:eastAsia="宋体"/>
          <w:sz w:val="24"/>
        </w:rPr>
        <w:t>HELEN（曹淳蓉）编著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我的婚礼故事  从新人到资深策划师的晋级宝典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HELEN（曹淳蓉）编著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本书出售、求购地址：https://www.jiaokey.com/book/detail/14189954.html</w:t>
      </w:r>
    </w:p>
    <w:p>
      <w:r>
        <w:t>更多相关图书推荐：https://www.jiaokey.com</w:t>
      </w:r>
    </w:p>
    <w:p>
      <w:r>
        <w:t>HELEN（曹淳蓉）编著 其他作品：https://www.jiaokey.com/tag/HELEN（曹淳蓉）编著.html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关键词搜索：https://www.jiaokey.com/tag/我的婚礼故事  从新人到资深策划师的晋级宝典.html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