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通信与导航系列规划教材  通信系统建模与仿真教程  第3版</w:t>
      </w:r>
    </w:p>
    <w:p>
      <w:r>
        <w:rPr>
          <w:rFonts w:ascii="宋体" w:hAnsi="宋体" w:eastAsia="宋体"/>
          <w:sz w:val="24"/>
        </w:rPr>
        <w:t>陈树新主编；石磊；吴昊参编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通信与导航系列规划教材  通信系统建模与仿真教程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陈树新主编；石磊；吴昊参编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本书出售、求购地址：https://www.jiaokey.com/book/detail/14189906.html</w:t>
      </w:r>
    </w:p>
    <w:p>
      <w:r>
        <w:t>更多相关图书推荐：https://www.jiaokey.com</w:t>
      </w:r>
    </w:p>
    <w:p>
      <w:r>
        <w:t>陈树新主编；石磊；吴昊参编 其他作品：https://www.jiaokey.com/tag/陈树新主编；石磊；吴昊参编.html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关键词搜索：https://www.jiaokey.com/tag/通信与导航系列规划教材  通信系统建模与仿真教程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