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农村电商崛起  从县域电商服务到在线城镇化</w:t>
      </w:r>
    </w:p>
    <w:p>
      <w:r>
        <w:rPr>
          <w:rFonts w:ascii="宋体" w:hAnsi="宋体" w:eastAsia="宋体"/>
          <w:sz w:val="24"/>
        </w:rPr>
        <w:t>李孜著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农村电商崛起  从县域电商服务到在线城镇化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本书出售、求购地址：https://www.jiaokey.com/book/detail/14189901.html</w:t>
      </w:r>
    </w:p>
    <w:p>
      <w:r>
        <w:t>更多相关图书推荐：https://www.jiaokey.com</w:t>
      </w:r>
    </w:p>
    <w:p>
      <w:r>
        <w:t>李孜著 其他作品：https://www.jiaokey.com/tag/李孜著.html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关键词搜索：https://www.jiaokey.com/tag/农村电商崛起  从县域电商服务到在线城镇化.html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