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数字化生存  20周年纪念版</w:t>
      </w:r>
    </w:p>
    <w:p>
      <w:r>
        <w:rPr>
          <w:rFonts w:ascii="宋体" w:hAnsi="宋体" w:eastAsia="宋体"/>
          <w:sz w:val="24"/>
        </w:rPr>
        <w:t>（美）尼古拉·尼葛洛庞帝著；胡泳，范海燕译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数字化生存  20周年纪念版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（美）尼古拉·尼葛洛庞帝著；胡泳，范海燕译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本书出售、求购地址：https://www.jiaokey.com/book/detail/14189897.html</w:t>
      </w:r>
    </w:p>
    <w:p>
      <w:r>
        <w:t>更多相关图书推荐：https://www.jiaokey.com</w:t>
      </w:r>
    </w:p>
    <w:p>
      <w:r>
        <w:t>（美）尼古拉·尼葛洛庞帝著；胡泳，范海燕译 其他作品：https://www.jiaokey.com/tag/（美）尼古拉·尼葛洛庞帝著；胡泳，范海燕译.html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关键词搜索：https://www.jiaokey.com/tag/数字化生存  20周年纪念版.html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