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连接之后  公共空间重建与权力再分配</w:t>
      </w:r>
    </w:p>
    <w:p>
      <w:r>
        <w:rPr>
          <w:rFonts w:ascii="宋体" w:hAnsi="宋体" w:eastAsia="宋体"/>
          <w:sz w:val="24"/>
        </w:rPr>
        <w:t>胡泳，王俊秀主编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连接之后  公共空间重建与权力再分配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胡泳，王俊秀主编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本书出售、求购地址：https://www.jiaokey.com/book/detail/14189893.html</w:t>
      </w:r>
    </w:p>
    <w:p>
      <w:r>
        <w:t>更多相关图书推荐：https://www.jiaokey.com</w:t>
      </w:r>
    </w:p>
    <w:p>
      <w:r>
        <w:t>胡泳，王俊秀主编 其他作品：https://www.jiaokey.com/tag/胡泳，王俊秀主编.html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关键词搜索：https://www.jiaokey.com/tag/连接之后  公共空间重建与权力再分配.html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