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成为高效能精英的40条法则</w:t>
      </w:r>
    </w:p>
    <w:p>
      <w:r>
        <w:rPr>
          <w:rFonts w:ascii="宋体" w:hAnsi="宋体" w:eastAsia="宋体"/>
          <w:sz w:val="24"/>
        </w:rPr>
        <w:t>（日）山元贤治著；欧阳智美译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成为高效能精英的40条法则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（日）山元贤治著；欧阳智美译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本书出售、求购地址：https://www.jiaokey.com/book/detail/14189882.html</w:t>
      </w:r>
    </w:p>
    <w:p>
      <w:r>
        <w:t>更多相关图书推荐：https://www.jiaokey.com</w:t>
      </w:r>
    </w:p>
    <w:p>
      <w:r>
        <w:t>（日）山元贤治著；欧阳智美译 其他作品：https://www.jiaokey.com/tag/（日）山元贤治著；欧阳智美译.html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关键词搜索：https://www.jiaokey.com/tag/成为高效能精英的40条法则.html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