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孕产检随手查  妇产科老专家谈安心养胎、轻松分娩</w:t>
      </w:r>
    </w:p>
    <w:p>
      <w:r>
        <w:rPr>
          <w:rFonts w:ascii="宋体" w:hAnsi="宋体" w:eastAsia="宋体"/>
          <w:sz w:val="24"/>
        </w:rPr>
        <w:t>路博超主编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孕产检随手查  妇产科老专家谈安心养胎、轻松分娩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路博超主编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本书出售、求购地址：https://www.jiaokey.com/book/detail/14189868.html</w:t>
      </w:r>
    </w:p>
    <w:p>
      <w:r>
        <w:t>更多相关图书推荐：https://www.jiaokey.com</w:t>
      </w:r>
    </w:p>
    <w:p>
      <w:r>
        <w:t>路博超主编 其他作品：https://www.jiaokey.com/tag/路博超主编.html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关键词搜索：https://www.jiaokey.com/tag/孕产检随手查  妇产科老专家谈安心养胎、轻松分娩.html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