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  Python足彩大数据与机器学习实盘分析</w:t>
      </w:r>
    </w:p>
    <w:p>
      <w:r>
        <w:rPr>
          <w:rFonts w:ascii="宋体" w:hAnsi="宋体" w:eastAsia="宋体"/>
          <w:sz w:val="24"/>
        </w:rPr>
        <w:t>何海群著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  Python足彩大数据与机器学习实盘分析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本书出售、求购地址：https://www.jiaokey.com/book/detail/14189845.html</w:t>
      </w:r>
    </w:p>
    <w:p>
      <w:r>
        <w:t>更多相关图书推荐：https://www.jiaokey.com</w:t>
      </w:r>
    </w:p>
    <w:p>
      <w:r>
        <w:t>何海群著 其他作品：https://www.jiaokey.com/tag/何海群著.html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关键词搜索：https://www.jiaokey.com/tag/零起点  Python足彩大数据与机器学习实盘分析.html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