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法式甜点经典配方与烘焙技巧</w:t>
      </w:r>
    </w:p>
    <w:p>
      <w:r>
        <w:rPr>
          <w:rFonts w:ascii="宋体" w:hAnsi="宋体" w:eastAsia="宋体"/>
          <w:sz w:val="24"/>
        </w:rPr>
        <w:t>（法）索拉尔（solar）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法式甜点经典配方与烘焙技巧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（法）索拉尔（solar）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本书出售、求购地址：https://www.jiaokey.com/book/detail/14189844.html</w:t>
      </w:r>
    </w:p>
    <w:p>
      <w:r>
        <w:t>更多相关图书推荐：https://www.jiaokey.com</w:t>
      </w:r>
    </w:p>
    <w:p>
      <w:r>
        <w:t>（法）索拉尔（solar） 其他作品：https://www.jiaokey.com/tag/（法）索拉尔（solar）.html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关键词搜索：https://www.jiaokey.com/tag/法式甜点经典配方与烘焙技巧.html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