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高等院校计算机类专业“十三五”规划教材  计算机基础</w:t>
      </w:r>
    </w:p>
    <w:p>
      <w:r>
        <w:rPr>
          <w:rFonts w:ascii="宋体" w:hAnsi="宋体" w:eastAsia="宋体"/>
          <w:sz w:val="24"/>
        </w:rPr>
        <w:t>肖川，田华，袁慧颖，郑美珠，王佐兵，王红艳编著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高等院校计算机类专业“十三五”规划教材  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肖川，田华，袁慧颖，郑美珠，王佐兵，王红艳编著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本书出售、求购地址：https://www.jiaokey.com/book/detail/14189836.html</w:t>
      </w:r>
    </w:p>
    <w:p>
      <w:r>
        <w:t>更多相关图书推荐：https://www.jiaokey.com</w:t>
      </w:r>
    </w:p>
    <w:p>
      <w:r>
        <w:t>肖川，田华，袁慧颖，郑美珠，王佐兵，王红艳编著 其他作品：https://www.jiaokey.com/tag/肖川，田华，袁慧颖，郑美珠，王佐兵，王红艳编著.html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关键词搜索：https://www.jiaokey.com/tag/高等院校计算机类专业“十三五”规划教材  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