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高等学校电子信息类教材  MATLAB Simulink与控制系统仿真  第4版</w:t>
      </w:r>
    </w:p>
    <w:p>
      <w:r>
        <w:rPr>
          <w:rFonts w:ascii="宋体" w:hAnsi="宋体" w:eastAsia="宋体"/>
          <w:sz w:val="24"/>
        </w:rPr>
        <w:t>王正林，王胜开，陈国顺，王祺编著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高等学校电子信息类教材  MATLAB Simulink与控制系统仿真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王正林，王胜开，陈国顺，王祺编著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本书出售、求购地址：https://www.jiaokey.com/book/detail/14189819.html</w:t>
      </w:r>
    </w:p>
    <w:p>
      <w:r>
        <w:t>更多相关图书推荐：https://www.jiaokey.com</w:t>
      </w:r>
    </w:p>
    <w:p>
      <w:r>
        <w:t>王正林，王胜开，陈国顺，王祺编著 其他作品：https://www.jiaokey.com/tag/王正林，王胜开，陈国顺，王祺编著.html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关键词搜索：https://www.jiaokey.com/tag/高等学校电子信息类教材  MATLAB Simulink与控制系统仿真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