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新型城镇化时期交通大数据云平台体系建设实践  以深圳市为例</w:t>
      </w:r>
    </w:p>
    <w:p>
      <w:r>
        <w:rPr>
          <w:rFonts w:ascii="宋体" w:hAnsi="宋体" w:eastAsia="宋体"/>
          <w:sz w:val="24"/>
        </w:rPr>
        <w:t>关金平，关志超，陈乙周，陈乙利主编；庄杰，黎忠华，武琴副主编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新型城镇化时期交通大数据云平台体系建设实践  以深圳市为例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关金平，关志超，陈乙周，陈乙利主编；庄杰，黎忠华，武琴副主编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本书出售、求购地址：https://www.jiaokey.com/book/detail/14189805.html</w:t>
      </w:r>
    </w:p>
    <w:p>
      <w:r>
        <w:t>更多相关图书推荐：https://www.jiaokey.com</w:t>
      </w:r>
    </w:p>
    <w:p>
      <w:r>
        <w:t>关金平，关志超，陈乙周，陈乙利主编；庄杰，黎忠华，武琴副主编 其他作品：https://www.jiaokey.com/tag/关金平，关志超，陈乙周，陈乙利主编；庄杰，黎忠华，武琴副主编.html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关键词搜索：https://www.jiaokey.com/tag/新型城镇化时期交通大数据云平台体系建设实践  以深圳市为例.html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