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肠道顺，一切顺  协和专家教你排肠毒、不便秘、不发胖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肠道顺，一切顺  协和专家教你排肠毒、不便秘、不发胖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本书出售、求购地址：https://www.jiaokey.com/book/detail/14189784.html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关键词搜索：https://www.jiaokey.com/tag/肠道顺，一切顺  协和专家教你排肠毒、不便秘、不发胖.html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