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大裂变  探索新消费时代中国婴童渠道裂变路径  第1部</w:t>
      </w:r>
    </w:p>
    <w:p>
      <w:r>
        <w:rPr>
          <w:rFonts w:ascii="宋体" w:hAnsi="宋体" w:eastAsia="宋体"/>
          <w:sz w:val="24"/>
        </w:rPr>
        <w:t>王晨，陈引榷，唐亚男，卓伊著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大裂变  探索新消费时代中国婴童渠道裂变路径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王晨，陈引榷，唐亚男，卓伊著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本书出售、求购地址：https://www.jiaokey.com/book/detail/14189778.html</w:t>
      </w:r>
    </w:p>
    <w:p>
      <w:r>
        <w:t>更多相关图书推荐：https://www.jiaokey.com</w:t>
      </w:r>
    </w:p>
    <w:p>
      <w:r>
        <w:t>王晨，陈引榷，唐亚男，卓伊著 其他作品：https://www.jiaokey.com/tag/王晨，陈引榷，唐亚男，卓伊著.html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关键词搜索：https://www.jiaokey.com/tag/大裂变  探索新消费时代中国婴童渠道裂变路径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