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手机淘宝这样玩才赚钱</w:t>
      </w:r>
    </w:p>
    <w:p>
      <w:r>
        <w:rPr>
          <w:rFonts w:ascii="宋体" w:hAnsi="宋体" w:eastAsia="宋体"/>
          <w:sz w:val="24"/>
        </w:rPr>
        <w:t>狄华明，杜忠燕，杨东方著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手机淘宝这样玩才赚钱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狄华明，杜忠燕，杨东方著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本书出售、求购地址：https://www.jiaokey.com/book/detail/14189773.html</w:t>
      </w:r>
    </w:p>
    <w:p>
      <w:r>
        <w:t>更多相关图书推荐：https://www.jiaokey.com</w:t>
      </w:r>
    </w:p>
    <w:p>
      <w:r>
        <w:t>狄华明，杜忠燕，杨东方著 其他作品：https://www.jiaokey.com/tag/狄华明，杜忠燕，杨东方著.html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关键词搜索：https://www.jiaokey.com/tag/手机淘宝这样玩才赚钱.html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