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长江流域干旱遥感监测评估体系及应用</w:t>
      </w:r>
    </w:p>
    <w:p>
      <w:r>
        <w:rPr>
          <w:rFonts w:ascii="宋体" w:hAnsi="宋体" w:eastAsia="宋体"/>
          <w:sz w:val="24"/>
        </w:rPr>
        <w:t>向大亨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长江流域干旱遥感监测评估体系及应用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向大亨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本书出售、求购地址：https://www.jiaokey.com/book/detail/14189760.html</w:t>
      </w:r>
    </w:p>
    <w:p>
      <w:r>
        <w:t>更多相关图书推荐：https://www.jiaokey.com</w:t>
      </w:r>
    </w:p>
    <w:p>
      <w:r>
        <w:t>向大亨 其他作品：https://www.jiaokey.com/tag/向大亨.html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关键词搜索：https://www.jiaokey.com/tag/长江流域干旱遥感监测评估体系及应用.html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