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单片机技术及C51程序设计  第2版</w:t>
      </w:r>
    </w:p>
    <w:p>
      <w:r>
        <w:rPr>
          <w:rFonts w:ascii="宋体" w:hAnsi="宋体" w:eastAsia="宋体"/>
          <w:sz w:val="24"/>
        </w:rPr>
        <w:t>唐颖，阮越主编；程菊花，任条娟，谭保华副主编；黄震梁参编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单片机技术及C51程序设计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唐颖，阮越主编；程菊花，任条娟，谭保华副主编；黄震梁参编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本书出售、求购地址：https://www.jiaokey.com/book/detail/14189748.html</w:t>
      </w:r>
    </w:p>
    <w:p>
      <w:r>
        <w:t>更多相关图书推荐：https://www.jiaokey.com</w:t>
      </w:r>
    </w:p>
    <w:p>
      <w:r>
        <w:t>唐颖，阮越主编；程菊花，任条娟，谭保华副主编；黄震梁参编 其他作品：https://www.jiaokey.com/tag/唐颖，阮越主编；程菊花，任条娟，谭保华副主编；黄震梁参编.html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关键词搜索：https://www.jiaokey.com/tag/单片机技术及C51程序设计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