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Lightroom&amp;Photoshop唯美人像摄影前期拍摄与后期处理教程</w:t>
      </w:r>
    </w:p>
    <w:p>
      <w:r>
        <w:rPr>
          <w:rFonts w:ascii="宋体" w:hAnsi="宋体" w:eastAsia="宋体"/>
          <w:sz w:val="24"/>
        </w:rPr>
        <w:t>韩博文著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Lightroom&amp;Photoshop唯美人像摄影前期拍摄与后期处理教程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本书出售、求购地址：https://www.jiaokey.com/book/detail/14189744.html</w:t>
      </w:r>
    </w:p>
    <w:p>
      <w:r>
        <w:t>更多相关图书推荐：https://www.jiaokey.com</w:t>
      </w:r>
    </w:p>
    <w:p>
      <w:r>
        <w:t>韩博文著 其他作品：https://www.jiaokey.com/tag/韩博文著.html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关键词搜索：https://www.jiaokey.com/tag/Lightroom&amp;Photoshop唯美人像摄影前期拍摄与后期处理教程.html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