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自主实现SDN虚拟网络与企业私有云</w:t>
      </w:r>
    </w:p>
    <w:p>
      <w:r>
        <w:rPr>
          <w:rFonts w:ascii="宋体" w:hAnsi="宋体" w:eastAsia="宋体"/>
          <w:sz w:val="24"/>
        </w:rPr>
        <w:t>YY游戏云平台组著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自主实现SDN虚拟网络与企业私有云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YY游戏云平台组著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本书出售、求购地址：https://www.jiaokey.com/book/detail/14189738.html</w:t>
      </w:r>
    </w:p>
    <w:p>
      <w:r>
        <w:t>更多相关图书推荐：https://www.jiaokey.com</w:t>
      </w:r>
    </w:p>
    <w:p>
      <w:r>
        <w:t>YY游戏云平台组著 其他作品：https://www.jiaokey.com/tag/YY游戏云平台组著.html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关键词搜索：https://www.jiaokey.com/tag/自主实现SDN虚拟网络与企业私有云.html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